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图文精解设施果蔬栽培经验  番茄分册</w:t>
      </w:r>
    </w:p>
    <w:p>
      <w:r>
        <w:rPr>
          <w:rFonts w:ascii="宋体" w:hAnsi="宋体" w:eastAsia="宋体"/>
          <w:sz w:val="24"/>
        </w:rPr>
        <w:t>王久兴，毛秀杰主编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图文精解设施果蔬栽培经验  番茄分册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王久兴，毛秀杰主编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本书出售、求购地址：https://www.jiaokey.com/book/detail/11768989.html</w:t>
      </w:r>
    </w:p>
    <w:p>
      <w:r>
        <w:t>更多相关图书推荐：https://www.jiaokey.com</w:t>
      </w:r>
    </w:p>
    <w:p>
      <w:r>
        <w:t>王久兴，毛秀杰主编 其他作品：https://www.jiaokey.com/tag/王久兴，毛秀杰主编.html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关键词搜索：https://www.jiaokey.com/tag/图文精解设施果蔬栽培经验  番茄分册.html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