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19世纪风格工艺与设计  图集</w:t>
      </w:r>
    </w:p>
    <w:p>
      <w:r>
        <w:rPr>
          <w:rFonts w:ascii="宋体" w:hAnsi="宋体" w:eastAsia="宋体"/>
          <w:sz w:val="24"/>
        </w:rPr>
        <w:t>（意）乔万尼·桑蒂-马志尼著；本书翻译组译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19世纪风格工艺与设计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（意）乔万尼·桑蒂-马志尼著；本书翻译组译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本书出售、求购地址：https://www.jiaokey.com/book/detail/11768897.html</w:t>
      </w:r>
    </w:p>
    <w:p>
      <w:r>
        <w:t>更多相关图书推荐：https://www.jiaokey.com</w:t>
      </w:r>
    </w:p>
    <w:p>
      <w:r>
        <w:t>（意）乔万尼·桑蒂-马志尼著；本书翻译组译 其他作品：https://www.jiaokey.com/tag/（意）乔万尼·桑蒂-马志尼著；本书翻译组译.html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关键词搜索：https://www.jiaokey.com/tag/19世纪风格工艺与设计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