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书名：HSK听力常考口头语·惯用语及句式精析</w:t>
      </w:r>
    </w:p>
    <w:p>
      <w:r>
        <w:t>作者：杜凤梅，李增吉主编</w:t>
      </w:r>
    </w:p>
    <w:p>
      <w:r>
        <w:t>出版社：天津:南开大学出版社,2006.09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HSK听力常考口头语·惯用语及句式精析 评论地址：https://www.jiaokey.com/book/detail/11768888.html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