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书名：王成喜写意花鸟画艺术</w:t>
      </w:r>
    </w:p>
    <w:p>
      <w:r>
        <w:t>作者：王成喜绘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王成喜写意花鸟画艺术 评论地址：https://www.jiaokey.com/book/detail/11768878.html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