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国家地理学会旅行家系列  罗马</w:t>
      </w:r>
    </w:p>
    <w:p>
      <w:r>
        <w:rPr>
          <w:rFonts w:ascii="宋体" w:hAnsi="宋体" w:eastAsia="宋体"/>
          <w:sz w:val="24"/>
        </w:rPr>
        <w:t>（美）萨里·吉尔博特（Sari Gilbert），（美）迈克尔·布劳斯（Michael Brouse）著 刘洁莹等译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国家地理学会旅行家系列  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（美）萨里·吉尔博特（Sari Gilbert），（美）迈克尔·布劳斯（Michael Brouse）著 刘洁莹等译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沈阳：辽宁教育出版社；贝塔斯亚洲出版公司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本书出售、求购地址：https://www.jiaokey.com/book/detail/11768855.html</w:t>
      </w:r>
    </w:p>
    <w:p>
      <w:r>
        <w:t>更多相关图书推荐：https://www.jiaokey.com</w:t>
      </w:r>
    </w:p>
    <w:p>
      <w:r>
        <w:t>（美）萨里·吉尔博特（Sari Gilbert），（美）迈克尔·布劳斯（Michael Brouse）著 刘洁莹等译 其他作品：https://www.jiaokey.com/tag/（美）萨里·吉尔博特（Sari Gilbert），（美）迈克尔·布劳斯（Michael Brouse）著 刘洁莹等译.html</w:t>
      </w:r>
    </w:p>
    <w:p>
      <w:r>
        <w:t>沈阳：辽宁教育出版社；贝塔斯亚洲出版公司 出版图书：https://www.jiaokey.com/tag/沈阳：辽宁教育出版社；贝塔斯亚洲出版公司.html</w:t>
      </w:r>
    </w:p>
    <w:p>
      <w:r>
        <w:t>关键词搜索：https://www.jiaokey.com/tag/国家地理学会旅行家系列  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