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甘肃省1958年敦煌，宕昌两县实现粮棉无病虫害县的经现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甘肃省1958年敦煌，宕昌两县实现粮棉无病虫害县的经现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作物-病虫害防治方法(地点:甘肃)病虫害防治方法-作物(地点:甘肃)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本书出售、求购地址：https://www.jiaokey.com/book/detail/11768852.html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北京:农业出版社,1959.04 出版图书：https://www.jiaokey.com/tag/北京:农业出版社,1959.04.html</w:t>
      </w:r>
    </w:p>
    <w:p>
      <w:r>
        <w:t>关键词搜索：https://www.jiaokey.com/tag/作物-病虫害防治方法(地点:甘肃)病虫害防治方法-作物(地点:甘肃).html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