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书名：现代职业安全培训系列教材  基层干部安全生产培训教材</w:t>
      </w:r>
    </w:p>
    <w:p>
      <w:r>
        <w:t>作者：北京地大安华科技发展有限公司，北京都市新典影视文化传播中心编著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现代职业安全培训系列教材  基层干部安全生产培训教材 评论地址：https://www.jiaokey.com/book/detail/11768793.html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