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书名：广告设计作品赏析</w:t>
      </w:r>
    </w:p>
    <w:p>
      <w:r>
        <w:t>作者：赵玉晶，王伟建主编；王同旭副主编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总页数：170</w:t>
      </w:r>
    </w:p>
    <w:p>
      <w:r>
        <w:t>更多请访问教客网: www.jiaokey.com</w:t>
      </w:r>
    </w:p>
    <w:p>
      <w:r>
        <w:t>广告设计作品赏析 评论地址：https://www.jiaokey.com/book/detail/11768779.html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