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兴修水利的工具创造使用和简易涵闸修建法  第1集</w:t>
      </w:r>
    </w:p>
    <w:p>
      <w:r>
        <w:rPr>
          <w:rFonts w:ascii="宋体" w:hAnsi="宋体" w:eastAsia="宋体"/>
          <w:sz w:val="24"/>
        </w:rPr>
        <w:t>河南省水利厅农田水利局编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兴修水利的工具创造使用和简易涵闸修建法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水利工程-施工机具 施工机具-水利工程 涵洞 水闸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本书出售、求购地址：https://www.jiaokey.com/book/detail/11768763.html</w:t>
      </w:r>
    </w:p>
    <w:p>
      <w:r>
        <w:t>更多相关图书推荐：https://www.jiaokey.com</w:t>
      </w:r>
    </w:p>
    <w:p>
      <w:r>
        <w:t>河南省水利厅农田水利局编 其他作品：https://www.jiaokey.com/tag/河南省水利厅农田水利局编.html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关键词搜索：https://www.jiaokey.com/tag/水利工程-施工机具 施工机具-水利工程 涵洞 水闸.html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