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书名：阳光下的政府：政府信息行为的路径与激励</w:t>
      </w:r>
    </w:p>
    <w:p>
      <w:r>
        <w:t>作者：王芳编著</w:t>
      </w:r>
    </w:p>
    <w:p>
      <w:r>
        <w:t>出版社：天津：南开大学出版社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阳光下的政府：政府信息行为的路径与激励 评论地址：https://www.jiaokey.com/book/detail/11768742.html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