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郭晋龙用知识创造奇迹的工人</w:t>
      </w:r>
    </w:p>
    <w:p>
      <w:r>
        <w:rPr>
          <w:rFonts w:ascii="宋体" w:hAnsi="宋体" w:eastAsia="宋体"/>
          <w:sz w:val="24"/>
        </w:rPr>
        <w:t>铁道部政治部宣传部，呼和浩特铁路局党委编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8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郭晋龙用知识创造奇迹的工人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铁道部政治部宣传部，呼和浩特铁路局党委编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郭晋龙(学科: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本书出售、求购地址：https://www.jiaokey.com/book/detail/11768731.html</w:t>
      </w:r>
    </w:p>
    <w:p>
      <w:r>
        <w:t>更多相关图书推荐：https://www.jiaokey.com</w:t>
      </w:r>
    </w:p>
    <w:p>
      <w:r>
        <w:t>铁道部政治部宣传部，呼和浩特铁路局党委编 其他作品：https://www.jiaokey.com/tag/铁道部政治部宣传部，呼和浩特铁路局党委编.html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关键词搜索：https://www.jiaokey.com/tag/郭晋龙(学科: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