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网络交易法律实务  上  网络交易平台法律实务指引</w:t>
      </w:r>
    </w:p>
    <w:p>
      <w:r>
        <w:rPr>
          <w:rFonts w:ascii="宋体" w:hAnsi="宋体" w:eastAsia="宋体"/>
          <w:sz w:val="24"/>
        </w:rPr>
        <w:t>阿拉木斯主编；张晔等撰稿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网络交易法律实务  上  网络交易平台法律实务指引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阿拉木斯主编；张晔等撰稿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本书出售、求购地址：https://www.jiaokey.com/book/detail/11768729.html</w:t>
      </w:r>
    </w:p>
    <w:p>
      <w:r>
        <w:t>更多相关图书推荐：https://www.jiaokey.com</w:t>
      </w:r>
    </w:p>
    <w:p>
      <w:r>
        <w:t>阿拉木斯主编；张晔等撰稿 其他作品：https://www.jiaokey.com/tag/阿拉木斯主编；张晔等撰稿.html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关键词搜索：https://www.jiaokey.com/tag/网络交易法律实务  上  网络交易平台法律实务指引.html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