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书名：红白喜庆大全</w:t>
      </w:r>
    </w:p>
    <w:p>
      <w:r>
        <w:t>作者：谢瑞芳主编；沈红卫，曾庆云，杨继明，肖国瑜副主编</w:t>
      </w:r>
    </w:p>
    <w:p>
      <w:r>
        <w:t>出版社：海口：海南国际新闻出版中心</w:t>
      </w:r>
    </w:p>
    <w:p>
      <w:r>
        <w:t>出版日期：1998.02</w:t>
      </w:r>
    </w:p>
    <w:p>
      <w:r>
        <w:t>总页数：300</w:t>
      </w:r>
    </w:p>
    <w:p>
      <w:r>
        <w:t>更多请访问教客网: www.jiaokey.com</w:t>
      </w:r>
    </w:p>
    <w:p>
      <w:r>
        <w:t>红白喜庆大全 评论地址：https://www.jiaokey.com/book/detail/11768724.html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