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北方旱田禾本科主要作物节水种植</w:t>
      </w:r>
    </w:p>
    <w:p>
      <w:r>
        <w:rPr>
          <w:rFonts w:ascii="宋体" w:hAnsi="宋体" w:eastAsia="宋体"/>
          <w:sz w:val="24"/>
        </w:rPr>
        <w:t>曹广才，魏湜，于立河主编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北方旱田禾本科主要作物节水种植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曹广才，魏湜，于立河主编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本书出售、求购地址：https://www.jiaokey.com/book/detail/11768698.html</w:t>
      </w:r>
    </w:p>
    <w:p>
      <w:r>
        <w:t>更多相关图书推荐：https://www.jiaokey.com</w:t>
      </w:r>
    </w:p>
    <w:p>
      <w:r>
        <w:t>曹广才，魏湜，于立河主编 其他作品：https://www.jiaokey.com/tag/曹广才，魏湜，于立河主编.html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关键词搜索：https://www.jiaokey.com/tag/北方旱田禾本科主要作物节水种植.html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