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书名：瓷苑新葩</w:t>
      </w:r>
    </w:p>
    <w:p>
      <w:r>
        <w:t>作者：秦锡麟主编</w:t>
      </w:r>
    </w:p>
    <w:p>
      <w:r>
        <w:t>出版社：上海:上海辞书出版社,1998.12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瓷苑新葩 评论地址：https://www.jiaokey.com/book/detail/11768672.html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