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梁实秋人文主义人生艺术追求与实践</w:t>
      </w:r>
    </w:p>
    <w:p>
      <w:r>
        <w:rPr>
          <w:rFonts w:ascii="宋体" w:hAnsi="宋体" w:eastAsia="宋体"/>
          <w:sz w:val="24"/>
        </w:rPr>
        <w:t>马玉红著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梁实秋人文主义人生艺术追求与实践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梁实秋（1902～1987）-人物研究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本书出售、求购地址：https://www.jiaokey.com/book/detail/11768659.html</w:t>
      </w:r>
    </w:p>
    <w:p>
      <w:r>
        <w:t>更多相关图书推荐：https://www.jiaokey.com</w:t>
      </w:r>
    </w:p>
    <w:p>
      <w:r>
        <w:t>马玉红著 其他作品：https://www.jiaokey.com/tag/马玉红著.html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关键词搜索：https://www.jiaokey.com/tag/梁实秋（1902～1987）-人物研究.html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