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雷峰遗珍</w:t>
      </w:r>
    </w:p>
    <w:p>
      <w:r>
        <w:rPr>
          <w:rFonts w:ascii="宋体" w:hAnsi="宋体" w:eastAsia="宋体"/>
          <w:sz w:val="24"/>
        </w:rPr>
        <w:t>黎毓馨，郑嘉励撰文；浙江省文物考古研究所编著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雷峰遗珍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黎毓馨，郑嘉励撰文；浙江省文物考古研究所编著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本书出售、求购地址：https://www.jiaokey.com/book/detail/11768653.html</w:t>
      </w:r>
    </w:p>
    <w:p>
      <w:r>
        <w:t>更多相关图书推荐：https://www.jiaokey.com</w:t>
      </w:r>
    </w:p>
    <w:p>
      <w:r>
        <w:t>黎毓馨，郑嘉励撰文；浙江省文物考古研究所编著 其他作品：https://www.jiaokey.com/tag/黎毓馨，郑嘉励撰文；浙江省文物考古研究所编著.html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关键词搜索：https://www.jiaokey.com/tag/雷峰遗珍.html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