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书名：行政道德案例分析</w:t>
      </w:r>
    </w:p>
    <w:p>
      <w:r>
        <w:t>作者：葛荃，韩玲梅主编</w:t>
      </w:r>
    </w:p>
    <w:p>
      <w:r>
        <w:t>出版社：天津：南开大学出版社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行政道德案例分析 评论地址：https://www.jiaokey.com/book/detail/11768648.html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