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河北省土地资源调查评价  总报告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河北省土地资源调查评价  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本书出售、求购地址：https://www.jiaokey.com/book/detail/11768639.html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关键词搜索：https://www.jiaokey.com/tag/河北省土地资源调查评价  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