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书名：中等专业学校教材试用本  普通地质学  修订本  第2版</w:t>
      </w:r>
    </w:p>
    <w:p>
      <w:r>
        <w:t>作者:马杏垣，王嘉荫，郝诒纯等编</w:t>
      </w:r>
    </w:p>
    <w:p>
      <w:r>
        <w:t>出版社:北京：地质出版社</w:t>
      </w:r>
    </w:p>
    <w:p>
      <w:r>
        <w:t>出版日期：1956.06</w:t>
      </w:r>
    </w:p>
    <w:p>
      <w:r>
        <w:t>总页数：212</w:t>
      </w:r>
    </w:p>
    <w:p>
      <w:r>
        <w:t>更多请访问教客网:www.jiaokey.com</w:t>
      </w:r>
    </w:p>
    <w:p>
      <w:r>
        <w:t>中等专业学校教材试用本  普通地质学  修订本  第2版评论地址：https://www.jiaokey.com/book/detail/11768621.html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