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第13辑</w:t>
      </w:r>
    </w:p>
    <w:p>
      <w:r>
        <w:t>作者：陈绛主编；丁凤麟，沈渭滨，易惠莉副主编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总页数：391</w:t>
      </w:r>
    </w:p>
    <w:p>
      <w:r>
        <w:t>更多请访问教客网: www.jiaokey.com</w:t>
      </w:r>
    </w:p>
    <w:p>
      <w:r>
        <w:t>近代中国  第13辑 评论地址：https://www.jiaokey.com/book/detail/11768605.html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