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中国企业信用评级指南  2006  2006  2006版</w:t>
      </w:r>
    </w:p>
    <w:p>
      <w:r>
        <w:rPr>
          <w:rFonts w:ascii="宋体" w:hAnsi="宋体" w:eastAsia="宋体"/>
          <w:sz w:val="24"/>
        </w:rPr>
        <w:t>银通投资咨询公司编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中国企业信用评级指南  2006  2006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银通投资咨询公司编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信用 学科: 评估 地点: 中国 年代: 2006) 企业 信用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本书出售、求购地址：https://www.jiaokey.com/book/detail/11768575.html</w:t>
      </w:r>
    </w:p>
    <w:p>
      <w:r>
        <w:t>更多相关图书推荐：https://www.jiaokey.com</w:t>
      </w:r>
    </w:p>
    <w:p>
      <w:r>
        <w:t>银通投资咨询公司编 其他作品：https://www.jiaokey.com/tag/银通投资咨询公司编.html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信用 学科: 评估 地点: 中国 年代: 2006) 企业 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