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书名：唐宋十二名家法书精选  第5卷  李  邕</w:t>
      </w:r>
    </w:p>
    <w:p>
      <w:r>
        <w:t>作者：（唐）李&lt;font color=Red&gt;邕&lt;/font&gt;书</w:t>
      </w:r>
    </w:p>
    <w:p>
      <w:r>
        <w:t>出版社：上海:上海书画出版社,1992.09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唐宋十二名家法书精选  第5卷  李  邕 评论地址：https://www.jiaokey.com/book/detail/11768563.html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