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书名：民间藏扇集</w:t>
      </w:r>
    </w:p>
    <w:p>
      <w:r>
        <w:t>作者：张瑞林主编</w:t>
      </w:r>
    </w:p>
    <w:p>
      <w:r>
        <w:t>出版社：苏州:古吴轩出版社,1992.06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民间藏扇集 评论地址：https://www.jiaokey.com/book/detail/11768562.html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