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黄宾虹雁荡山水册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黄宾虹雁荡山水册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本书出售、求购地址：https://www.jiaokey.com/book/detail/11768558.html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关键词搜索：https://www.jiaokey.com/tag/黄宾虹雁荡山水册.html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