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45个学习型组织发展工具</w:t>
      </w:r>
    </w:p>
    <w:p>
      <w:r>
        <w:rPr>
          <w:rFonts w:ascii="宋体" w:hAnsi="宋体" w:eastAsia="宋体"/>
          <w:sz w:val="24"/>
        </w:rPr>
        <w:t>（英）戴维斯，（英）克德莫特著；朱晨海译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45个学习型组织发展工具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（英）戴维斯，（英）克德莫特著；朱晨海译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本书出售、求购地址：https://www.jiaokey.com/book/detail/11768548.html</w:t>
      </w:r>
    </w:p>
    <w:p>
      <w:r>
        <w:t>更多相关图书推荐：https://www.jiaokey.com</w:t>
      </w:r>
    </w:p>
    <w:p>
      <w:r>
        <w:t>（英）戴维斯，（英）克德莫特著；朱晨海译 其他作品：https://www.jiaokey.com/tag/（英）戴维斯，（英）克德莫特著；朱晨海译.html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关键词搜索：https://www.jiaokey.com/tag/45个学习型组织发展工具.html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