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书名：1：10000  1：25000  1：50000  1：100000比例尺地形图测绘基本原则  草案</w:t>
      </w:r>
    </w:p>
    <w:p>
      <w:r>
        <w:t>作者:中华人民共和国国家测绘总局，中国人民解放军总参谋部测绘局编定</w:t>
      </w:r>
    </w:p>
    <w:p>
      <w:r>
        <w:t>出版社:北京:测绘出版社,1959.07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1：10000  1：25000  1：50000  1：100000比例尺地形图测绘基本原则  草案评论地址：https://www.jiaokey.com/book/detail/11768541.html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