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破产案件审判与重整和解清算手册</w:t>
      </w:r>
    </w:p>
    <w:p>
      <w:r>
        <w:rPr>
          <w:rFonts w:ascii="宋体" w:hAnsi="宋体" w:eastAsia="宋体"/>
          <w:sz w:val="24"/>
        </w:rPr>
        <w:t>李国光主编；韩秦利，雷瑜，肖颖副主编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破产案件审判与重整和解清算手册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李国光主编；韩秦利，雷瑜，肖颖副主编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本书出售、求购地址：https://www.jiaokey.com/book/detail/11768516.html</w:t>
      </w:r>
    </w:p>
    <w:p>
      <w:r>
        <w:t>更多相关图书推荐：https://www.jiaokey.com</w:t>
      </w:r>
    </w:p>
    <w:p>
      <w:r>
        <w:t>李国光主编；韩秦利，雷瑜，肖颖副主编 其他作品：https://www.jiaokey.com/tag/李国光主编；韩秦利，雷瑜，肖颖副主编.html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关键词搜索：https://www.jiaokey.com/tag/破产案件审判与重整和解清算手册.html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