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惠及亿万农民的宏伟工程  社会主义新农村建设面面观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惠及亿万农民的宏伟工程  社会主义新农村建设面面观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本书出售、求购地址：https://www.jiaokey.com/book/detail/11768512.html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关键词搜索：https://www.jiaokey.com/tag/惠及亿万农民的宏伟工程  社会主义新农村建设面面观.html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