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会员制营销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会员制营销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本书出售、求购地址：https://www.jiaokey.com/book/detail/11768501.html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关键词搜索：https://www.jiaokey.com/tag/会员制营销.html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