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战略绩效考核  学习型企业素质及经济增加值考核法</w:t>
      </w:r>
    </w:p>
    <w:p>
      <w:r>
        <w:rPr>
          <w:rFonts w:ascii="宋体" w:hAnsi="宋体" w:eastAsia="宋体"/>
          <w:sz w:val="24"/>
        </w:rPr>
        <w:t>尹凌青著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84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战略绩效考核  学习型企业素质及经济增加值考核法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尹凌青著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企业经济-经济效果-经济评价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本书出售、求购地址：https://www.jiaokey.com/book/detail/11768491.html</w:t>
      </w:r>
    </w:p>
    <w:p>
      <w:r>
        <w:t>更多相关图书推荐：https://www.jiaokey.com</w:t>
      </w:r>
    </w:p>
    <w:p>
      <w:r>
        <w:t>尹凌青著 其他作品：https://www.jiaokey.com/tag/尹凌青著.html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关键词搜索：https://www.jiaokey.com/tag/企业经济-经济效果-经济评价.html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