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常用电子玩具电路实例精选</w:t>
      </w:r>
    </w:p>
    <w:p>
      <w:r>
        <w:rPr>
          <w:rFonts w:ascii="宋体" w:hAnsi="宋体" w:eastAsia="宋体"/>
          <w:sz w:val="24"/>
        </w:rPr>
        <w:t>卢飞跃，廖春燕，刘柱栋编著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常用电子玩具电路实例精选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卢飞跃，廖春燕，刘柱栋编著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本书出售、求购地址：https://www.jiaokey.com/book/detail/11768490.html</w:t>
      </w:r>
    </w:p>
    <w:p>
      <w:r>
        <w:t>更多相关图书推荐：https://www.jiaokey.com</w:t>
      </w:r>
    </w:p>
    <w:p>
      <w:r>
        <w:t>卢飞跃，廖春燕，刘柱栋编著 其他作品：https://www.jiaokey.com/tag/卢飞跃，廖春燕，刘柱栋编著.html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关键词搜索：https://www.jiaokey.com/tag/常用电子玩具电路实例精选.html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