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企业信息化的效应理论与评价方法研究</w:t>
      </w:r>
    </w:p>
    <w:p>
      <w:r>
        <w:rPr>
          <w:rFonts w:ascii="宋体" w:hAnsi="宋体" w:eastAsia="宋体"/>
          <w:sz w:val="24"/>
        </w:rPr>
        <w:t>汪莹著（中国矿业大学（北京））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企业信息化的效应理论与评价方法研究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汪莹著（中国矿业大学（北京））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本书出售、求购地址：https://www.jiaokey.com/book/detail/11768480.html</w:t>
      </w:r>
    </w:p>
    <w:p>
      <w:r>
        <w:t>更多相关图书推荐：https://www.jiaokey.com</w:t>
      </w:r>
    </w:p>
    <w:p>
      <w:r>
        <w:t>汪莹著（中国矿业大学（北京）） 其他作品：https://www.jiaokey.com/tag/汪莹著（中国矿业大学（北京））.html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关键词搜索：https://www.jiaokey.com/tag/企业信息化的效应理论与评价方法研究.html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