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我会享受 让自己变得丰富多彩 make yourself become a person who lives a rich and colorful life</w:t>
      </w:r>
    </w:p>
    <w:p>
      <w:r>
        <w:rPr>
          <w:rFonts w:ascii="宋体" w:hAnsi="宋体" w:eastAsia="宋体"/>
          <w:sz w:val="24"/>
        </w:rPr>
        <w:t>三木编著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我会享受 让自己变得丰富多彩 make yourself become a person who lives a rich and colorful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本书出售、求购地址：https://www.jiaokey.com/book/detail/11768471.html</w:t>
      </w:r>
    </w:p>
    <w:p>
      <w:r>
        <w:t>更多相关图书推荐：https://www.jiaokey.com</w:t>
      </w:r>
    </w:p>
    <w:p>
      <w:r>
        <w:t>三木编著 其他作品：https://www.jiaokey.com/tag/三木编著.html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关键词搜索：https://www.jiaokey.com/tag/我会享受 让自己变得丰富多彩 make yourself become a person who lives a rich and colorful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