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交通运输职工六年一贯制业余学校教材  物理  上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交通运输职工六年一贯制业余学校教材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本书出售、求购地址：https://www.jiaokey.com/book/detail/11768464.html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关键词搜索：https://www.jiaokey.com/tag/交通运输职工六年一贯制业余学校教材  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