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书名：人力资源管理学</w:t>
      </w:r>
    </w:p>
    <w:p>
      <w:r>
        <w:t>作者：石佐生主编；郑义，陈文江副主编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人力资源管理学 评论地址：https://www.jiaokey.com/book/detail/11768459.html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