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面向战略的质量文化建设</w:t>
      </w:r>
    </w:p>
    <w:p>
      <w:r>
        <w:rPr>
          <w:rFonts w:ascii="宋体" w:hAnsi="宋体" w:eastAsia="宋体"/>
          <w:sz w:val="24"/>
        </w:rPr>
        <w:t>温德成，李正权著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面向战略的质量文化建设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温德成，李正权著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本书出售、求购地址：https://www.jiaokey.com/book/detail/11768416.html</w:t>
      </w:r>
    </w:p>
    <w:p>
      <w:r>
        <w:t>更多相关图书推荐：https://www.jiaokey.com</w:t>
      </w:r>
    </w:p>
    <w:p>
      <w:r>
        <w:t>温德成，李正权著 其他作品：https://www.jiaokey.com/tag/温德成，李正权著.html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关键词搜索：https://www.jiaokey.com/tag/面向战略的质量文化建设.html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