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坏事变好事  大众文化让我们变得更聪明</w:t>
      </w:r>
    </w:p>
    <w:p>
      <w:r>
        <w:rPr>
          <w:rFonts w:ascii="宋体" w:hAnsi="宋体" w:eastAsia="宋体"/>
          <w:sz w:val="24"/>
        </w:rPr>
        <w:t>（美）史蒂文·约翰逊（Steven Johnson）著；苑爱玲译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坏事变好事  大众文化让我们变得更聪明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（美）史蒂文·约翰逊（Steven Johnson）著；苑爱玲译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本书出售、求购地址：https://www.jiaokey.com/book/detail/11768413.html</w:t>
      </w:r>
    </w:p>
    <w:p>
      <w:r>
        <w:t>更多相关图书推荐：https://www.jiaokey.com</w:t>
      </w:r>
    </w:p>
    <w:p>
      <w:r>
        <w:t>（美）史蒂文·约翰逊（Steven Johnson）著；苑爱玲译 其他作品：https://www.jiaokey.com/tag/（美）史蒂文·约翰逊（Steven Johnson）著；苑爱玲译.html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关键词搜索：https://www.jiaokey.com/tag/坏事变好事  大众文化让我们变得更聪明.html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