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书名：大师的忠告  青年人获取成功的10个阶梯</w:t>
      </w:r>
    </w:p>
    <w:p>
      <w:r>
        <w:t>作者：成如是编著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总页数：243</w:t>
      </w:r>
    </w:p>
    <w:p>
      <w:r>
        <w:t>更多请访问教客网: www.jiaokey.com</w:t>
      </w:r>
    </w:p>
    <w:p>
      <w:r>
        <w:t>大师的忠告  青年人获取成功的10个阶梯 评论地址：https://www.jiaokey.com/book/detail/11768405.html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