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书名：继往开来展宏图  图说广西回顾“十五”辉煌成就展望“十一五”美好前景</w:t>
      </w:r>
    </w:p>
    <w:p>
      <w:r>
        <w:t>作者：沈北海主编</w:t>
      </w:r>
    </w:p>
    <w:p>
      <w:r>
        <w:t>出版社：南宁：广西人民出版社</w:t>
      </w:r>
    </w:p>
    <w:p>
      <w:r>
        <w:t>出版日期：2006.10</w:t>
      </w:r>
    </w:p>
    <w:p>
      <w:r>
        <w:t>总页数：102</w:t>
      </w:r>
    </w:p>
    <w:p>
      <w:r>
        <w:t>更多请访问教客网: www.jiaokey.com</w:t>
      </w:r>
    </w:p>
    <w:p>
      <w:r>
        <w:t>继往开来展宏图  图说广西回顾“十五”辉煌成就展望“十一五”美好前景 评论地址：https://www.jiaokey.com/book/detail/11768401.html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