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书名：白村生活  广东三峡移民适应性的人类学研究</w:t>
      </w:r>
    </w:p>
    <w:p>
      <w:r>
        <w:t>作者：程瑜著</w:t>
      </w:r>
    </w:p>
    <w:p>
      <w:r>
        <w:t>出版社：北京：民族出版社</w:t>
      </w:r>
    </w:p>
    <w:p>
      <w:r>
        <w:t>出版日期：2006.12</w:t>
      </w:r>
    </w:p>
    <w:p>
      <w:r>
        <w:t>总页数：230</w:t>
      </w:r>
    </w:p>
    <w:p>
      <w:r>
        <w:t>更多请访问教客网: www.jiaokey.com</w:t>
      </w:r>
    </w:p>
    <w:p>
      <w:r>
        <w:t>白村生活  广东三峡移民适应性的人类学研究 评论地址：https://www.jiaokey.com/book/detail/11768400.html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