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书名：于希宁画集：梅花卷</w:t>
      </w:r>
    </w:p>
    <w:p>
      <w:r>
        <w:t>作者：于希宁著</w:t>
      </w:r>
    </w:p>
    <w:p>
      <w:r>
        <w:t>出版社：济南:山东美术出版社,2003.06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于希宁画集：梅花卷 评论地址：https://www.jiaokey.com/book/detail/11768396.html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