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书名：史华慈学谱  1916-1999</w:t>
      </w:r>
    </w:p>
    <w:p>
      <w:r>
        <w:t>作者：朱政惠编著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史华慈学谱  1916-1999 评论地址：https://www.jiaokey.com/book/detail/11768372.html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