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书名：国手画典：艺术妙谛尽享其中.春韵</w:t>
      </w:r>
    </w:p>
    <w:p>
      <w:r>
        <w:t>作者：李可染等绘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国手画典：艺术妙谛尽享其中.春韵 评论地址：https://www.jiaokey.com/book/detail/11768359.html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