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一个女人陈香梅  美国人钟爱的东方女子传奇</w:t>
      </w:r>
    </w:p>
    <w:p>
      <w:r>
        <w:rPr>
          <w:rFonts w:ascii="宋体" w:hAnsi="宋体" w:eastAsia="宋体"/>
          <w:sz w:val="24"/>
        </w:rPr>
        <w:t>杨平，刘金库编著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一个女人陈香梅  美国人钟爱的东方女子传奇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杨平，刘金库编著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本书出售、求购地址：https://www.jiaokey.com/book/detail/11768341.html</w:t>
      </w:r>
    </w:p>
    <w:p>
      <w:r>
        <w:t>更多相关图书推荐：https://www.jiaokey.com</w:t>
      </w:r>
    </w:p>
    <w:p>
      <w:r>
        <w:t>杨平，刘金库编著 其他作品：https://www.jiaokey.com/tag/杨平，刘金库编著.html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关键词搜索：https://www.jiaokey.com/tag/一个女人陈香梅  美国人钟爱的东方女子传奇.html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