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书名：觉囊道次第</w:t>
      </w:r>
    </w:p>
    <w:p>
      <w:r>
        <w:t>作者：多罗那他尊者著</w:t>
      </w:r>
    </w:p>
    <w:p>
      <w:r>
        <w:t>出版社：北京:民族出版社,2006.12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觉囊道次第 评论地址：https://www.jiaokey.com/book/detail/11768289.html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