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  著名战役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  著名战役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本书出售、求购地址：https://www.jiaokey.com/book/detail/11768284.html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2  著名战役.html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