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重读毛泽东  毛泽东实践思想的当代语境分析</w:t>
      </w:r>
    </w:p>
    <w:p>
      <w:r>
        <w:rPr>
          <w:rFonts w:ascii="宋体" w:hAnsi="宋体" w:eastAsia="宋体"/>
          <w:sz w:val="24"/>
        </w:rPr>
        <w:t>欧阳英著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重读毛泽东  毛泽东实践思想的当代语境分析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本书出售、求购地址：https://www.jiaokey.com/book/detail/11768265.html</w:t>
      </w:r>
    </w:p>
    <w:p>
      <w:r>
        <w:t>更多相关图书推荐：https://www.jiaokey.com</w:t>
      </w:r>
    </w:p>
    <w:p>
      <w:r>
        <w:t>欧阳英著 其他作品：https://www.jiaokey.com/tag/欧阳英著.html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关键词搜索：https://www.jiaokey.com/tag/重读毛泽东  毛泽东实践思想的当代语境分析.html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