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公共治理与制度创表  直面中国公共管理领域前沿问题</w:t>
      </w:r>
    </w:p>
    <w:p>
      <w:r>
        <w:rPr>
          <w:rFonts w:ascii="宋体" w:hAnsi="宋体" w:eastAsia="宋体"/>
          <w:sz w:val="24"/>
        </w:rPr>
        <w:t>陈家国主编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公共治理与制度创表  直面中国公共管理领域前沿问题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本书出售、求购地址：https://www.jiaokey.com/book/detail/11768256.html</w:t>
      </w:r>
    </w:p>
    <w:p>
      <w:r>
        <w:t>更多相关图书推荐：https://www.jiaokey.com</w:t>
      </w:r>
    </w:p>
    <w:p>
      <w:r>
        <w:t>陈家国主编 其他作品：https://www.jiaokey.com/tag/陈家国主编.html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关键词搜索：https://www.jiaokey.com/tag/公共治理与制度创表  直面中国公共管理领域前沿问题.html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