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书名：外国黑白动物画集</w:t>
      </w:r>
    </w:p>
    <w:p>
      <w:r>
        <w:t>作者：(法)莫尼尔等绘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外国黑白动物画集 评论地址：https://www.jiaokey.com/book/detail/11768253.html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